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45d3" w14:textId="6994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24/27-VIІI "2025-2027 жылдарға арналған Северный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4 желтоқсандағы № 36/15-VIII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Северный ауылдық округінің бюджеті туралы" 2024 жылғы 26 желтоқсандағы № 24/27-VІІІ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Северный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78565,0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10125,2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122,5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68317,3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79429,4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-864,4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864,4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–864,4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Северный ауылдық округінің бюджетінде аудандық бюджеттен 44483,3 мың теңге сомада трансферттер көлемі көзделсін.";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36/15 -VIII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Северный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