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8e11" w14:textId="1628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24/25-VIII "2025-2027 жылдарға арналған Полянское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Полянское ауылдық округінің бюджеті туралы" 2024 жылғы 26 желтоқсандағы № 24/25-VІІІ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77665,8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8606,2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69059,6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80560,8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-2895,0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2895,0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2895,0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Полянское ауылдық округінің бюджетінде аудандық бюджеттен 42730,6 мың теңге сомада трансферттер көлемі көзделсің.";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36/13-VIII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Полянское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