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31b8" w14:textId="ebf3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24/22-VIII "2025-2027 жылдарға арналған Средигорный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4 желтоқсандағы № 36/10-VIII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Средигорный ауылдық округінің бюджеті туралы" 2024 жылғы 26 желтоқсандағы № 24/22-VІІІ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Средигорный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64579,6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12867,3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51712,3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67070,7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-2491,1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2491,1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2491,1 мың теңге.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Средигорный ауылдық округінің бюджетінде аудандық бюджеттен 32789,3 мың теңге сомада трансферттер көлемі көзделсін.";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36/10-VIII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24/22 -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Средигорный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