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d41a" w14:textId="aeed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24/27-VIІI "2025-2027 жылдарға арналған Северный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Северный ауылдық округінің бюджеті туралы" 2024 жылғы 26 желтоқсандағы № 24/27-VІІІ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66956,5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57320,5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67820,9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-864,4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864,4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–864,4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Северный ауылдық округінің бюджетінде аудандық бюджеттен 33486,5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