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7918" w14:textId="ba27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24/26-VIII "2025-2027 жылдарға арналған Парыгино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Парыгино ауылдық округінің бюджеті туралы" 2024 жылғы 26 желтоқсандағы № 24/26-VІІІ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81254,0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16106,0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342,0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64806,0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85777,9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4523,9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4523,9 мың теңге.";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Парыгино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