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1ca1" w14:textId="86e1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2024 жылғы 26 желтоқсандағы № 24/25-VIII "2025-2027 жылдарға арналған Полянское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2025 жылғы 8 мамырдағы № 28/13-VIII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"2025-2027 жылдарға арналған Полянское ауылдық округінің бюджеті туралы" 2024 жылғы 26 желтоқсандағы № 24/25-VІІІ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2025 - 2027 жылдарға арналған Полянское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74427,0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8445,0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65982,0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77322,0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-2895,0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2895,0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2895,0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Полянское ауылдық округінің бюджетінде аудандық бюджеттен 39653,0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28/13 -VIII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Полянское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устау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