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3d72" w14:textId="b493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24/24-VIII "2025-2027 жылдарға арналған Тұрғысын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Тұрғысын ауылдық округінің бюджеті туралы" 2024 жылғы 26 желтоқсандағы № 24/24-VIII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50418,0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11330,0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39088,0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51394,3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-976,3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976,3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976,3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Тұрғысын ауылдық округінің бюджетінде аудандық бюджеттен 15565,0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Тұрғысын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