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4907" w14:textId="39a4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24/23-VIII "2025-2027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Никольск ауылдық округінің бюджеті туралы" 2024 жылғы 26 желтоқсандағы 24/23-VІІІ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91786,0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16472,0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75314,0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94653,3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-2867,3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2867,3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2867,3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Никольск ауылдық округінің бюджетінде аудандық бюджеттен 32422,0 мың теңге сомада трансферттер көлемі көзделсін.";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28/11-VIII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