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feac" w14:textId="e61f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24/22-VIII "2025-2027 жылдарға арналған Средигорный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Средигорный ауылдық округінің бюджеті туралы" 2024 жылғы 26 желтоқсандағы № 24/22-VІІІ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64909,0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17508,0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47401,0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67400,1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-2491,1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2491,1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2491,1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Средигорный ауылдық округінің бюджетінде аудандық бюджеттен 28478,0 мың теңге сомада трансферттер көлемі көзделсін.";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28/10-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24/22 -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Средигорный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