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25d6" w14:textId="7212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 Бұқтырма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145169,0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1554,0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222858,8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-77689,8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77689,8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77689,8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Бұқтырма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 кент немесе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38/9-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38/9-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