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b186" w14:textId="00f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Октябрьск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89745,4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6614,4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Октябрьск кентінің бюджетінде аудандық бюджеттен 11276,0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Октябрьск кентінің бюджетінде аудандық бюджеттен 43105,0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 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