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dc37" w14:textId="1d3d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Зубовск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58978,0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679,4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Зубовск кентінің бюджетінде аудандық бюджеттен 18364,0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Зубовск кентінің бюджетінде аудандық бюджеттен 23383,0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Зубовск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