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b8f3" w14:textId="18bb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Серебрянск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23 желтоқсандағы № 38/6-VIII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Серебрянск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277779,0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101865,0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250,0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175664,0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277779,0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Серебрянск қаласының бюджетінде аудандық бюджеттен 26007,0 мың теңге сомада субвенциялар көлемі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Серебрянск қаласының бюджетінде аудандық бюджеттен 149657,0 мың теңге сомада трансферттер көлемі көзделсін.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38/6 -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Серебрянск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38/6 -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Серебрянск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38/6 -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Серебрянск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