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a257" w14:textId="03ca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Алтай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23 желтоқсандағы № 38/5-VIII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Алтай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Алтай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964045,6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878072,0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8483,0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42265,0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35225,6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974545,4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-10499,8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10499,8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10499,8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13.02.2026 </w:t>
      </w:r>
      <w:r>
        <w:rPr>
          <w:rFonts w:ascii="Times New Roman"/>
          <w:b w:val="false"/>
          <w:i w:val="false"/>
          <w:color w:val="000000"/>
          <w:sz w:val="28"/>
        </w:rPr>
        <w:t>№ 39/3-VIII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Алтай қаласының бюджетінде аудандық бюджеттен 35225,6 мың теңге сомада трансферттер көлемі көзделсін.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Шығыс Қазақстан облысы Алтай ауданы мәслихатының 13.02.2026 </w:t>
      </w:r>
      <w:r>
        <w:rPr>
          <w:rFonts w:ascii="Times New Roman"/>
          <w:b w:val="false"/>
          <w:i w:val="false"/>
          <w:color w:val="000000"/>
          <w:sz w:val="28"/>
        </w:rPr>
        <w:t>№ 39/3-VIII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38/5-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Алтай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13.02.2026 </w:t>
      </w:r>
      <w:r>
        <w:rPr>
          <w:rFonts w:ascii="Times New Roman"/>
          <w:b w:val="false"/>
          <w:i w:val="false"/>
          <w:color w:val="ff0000"/>
          <w:sz w:val="28"/>
        </w:rPr>
        <w:t>№ 39/3-VIII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Алтай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Алтай қаласының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