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5ff9" w14:textId="ffe5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24/18-VIII "2025-2027 жылдарға арналған Жаңа Бұқтырма кентінің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Жаңа Бұқтырма кентінің бюджеті туралы" 2024 жылғы 26 желтоқсандағы № 24/18-VІІІ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132277,0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88584,6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1370,0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42322,4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140241,5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-7964,5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7964,5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7964,5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38/4-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Бұқтырма кентінің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