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e34" w14:textId="19b2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24/14-VIII "2025-2027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Алтай қаласының бюджеті туралы" 2024 жылғы 26 желтоқсандағы № 24/14-VІІІ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1229383,9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861070,8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7546,2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45160,5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315606,4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1290471,0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61087,1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Алтай қаласының бюджетінде аудандық бюджеттен 315596,4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