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103c" w14:textId="f2b1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24/21-VIIІ "2025-2027 жылдарға арналған Соловьево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Соловьево ауылдық округінің бюджеті туралы" Алтай ауданы мәслихатының 2024 жылғы 26 желтоқсандағы № 24/21-VIIІ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2025 жылға мынадай көлемдерде: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86275,5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26781,3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1513,7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57980,5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89367,3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-3091,8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3091,8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3091,8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Соловьево ауылдық округінің бюджетінде аудандық бюджеттен 41796,5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36/9-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Соловьево ауылдық округінің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