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eae7" w14:textId="7c7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24/17-VIII "2025-2027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Октябрьск кентінің бюджеті туралы" 2024 жылғы 26 желтоқсандағы № 24/17-VIII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48680,2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21689,1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26991,1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51287,0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-2606,8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2606,8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2606,8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Октябрьск кентінің бюджетінде аудандық бюджеттен 10578,1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Октябрьск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