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362" w14:textId="3cd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24/14-VIII "2025-2027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Алтай қаласының бюджеті туралы" 2024 жылғы 26 желтоқсандағы № 24/14-VІІІ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1232533,9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861070,8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7546,2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45160,5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318756,4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1293621,0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61087,1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Алтай қаласының бюджетінде аудандық бюджеттен 318746,4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