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ccc8" w14:textId="f5dc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"Алтай ауданының мәслихат аппараты" мемлекеттік мекемесінің "Б" корпусы мемлекеттік әкімшілік қызметшілерінің қызметін бағалаудың әдістемесін бекіту туралы" Алтай ауданының мәслихатының 2023 жылғы 24 сәуірдегі № 2/3-VIII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21 тамыздағы № 31/4-VIII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"Алтай ауданының мәслихат аппараты" мемлекеттік мекемесінің "Б" корпусы мемлекеттік әкімшілік қызметшілерінің қызметін бағалаудың әдістемесін бекіту туралы" 2023 жылғы 24 сәуірдегі № 2/3-VIII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