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dbb7" w14:textId="95e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24/21-VIII "2025-2027 жылдарға арналған Соловьево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Соловьево ауылдық округінің бюджеті туралы" 2024 жылғы 26 желтоқсандағы № 24/21-VІІІ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80479,0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28295,0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52184,0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83570,8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- 3091,8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3091,8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3091,8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28/9-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Соловьево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