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68a8" w14:textId="7676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24/19-VIII "2025-2027 жылдарға арналған Прибрежный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Прибрежный кентінің бюджеті туралы" 2024 жылғы 26 желтоқсандағы № 24/19-VIІІ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66828,0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0,0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61234,0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69303,5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-2475,5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2475,5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2475,5 мың теңге.";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24/19- 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Прибрежный кентінің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