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dfe1" w14:textId="68fd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24/16-VIII "2025-2027 жылдарға арналған Зубовск кентінің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Зубовск кентінің бюджеті туралы" 2024 жылғы 26 желтоқсандағы № 24/16-VІІІ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133761,0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17911,0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115850,0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136463,7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-2702,7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2702,7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2702,7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Зубовск кентінің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