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4dce" w14:textId="e29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2025 жылғы 30 қазандағы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Кеңсай ауылдық округінің халқының пікірін ескере отырып, Шығыс Қазақстан облысы әкімдігінің жанындағы облыстық ономастика комиссиясының 2025 жылғы 18 қыркүйектегі қорытындысы негізінде, Кеңсай ауылдық округі әкіміШЕШІМ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Бақасу ауылының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шартты көшесі – Кенжебай Мұсаұлы көшесі деп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Кеңсай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