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3f1f" w14:textId="2b13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Сарытерек ауылдық округінің бюджетіне аудандық бюджеттен берілетін субвенция көлемі 34 121,0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Сарытерек ауылдық округінің бюджетінде нысаналы трансферттер 9 500,0 мың теңге сомасында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төреағасы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