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757e" w14:textId="1a17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Дайыр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64 556,4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–42 396,4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564,5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Дайыр ауылдық округінің бюджетіне аудандық бюджеттен берілетін субвенция көлемі 30394,0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Дайыр ауылдық округінің бюджетінде нысаналы трансферттер 8 000,0 мың теңге сомасында ескерілсін.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564,5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