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9bbe9" w14:textId="289bb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Зайсан ауданы Зайсан қаласының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2025 жылғы 23 желтоқсандағы № 46/4-VIII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"2026-2028 жылдарға Зайсан ауданының бюджеті туралы" Зайсан аудандық мәслихатының 2025 жылғы 19 желтоқсандағы №45/2-VIII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Зайсан ауданы Зайсан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726 481,0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- 696 981,0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726 481,0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–0,0 мың теңге.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№46/4-VIII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Зайсан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696 981,0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577 181,0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577 181,0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№46/4-VIII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Зайсан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№46/4-VIII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Зайсан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843 345,0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