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8fce" w14:textId="88b8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"2025-2027 жылдарға арналған Зайсан ауданы Сарытерек ауылдық округінің бюджеті туралы" №31/8-VIII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1 желтоқсандағы № 44/8-VIII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Сарытерек ауылдық округінің бюджеті туралы" 2024 жылғы 27 желтоқсандағы №31/8-VIII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Сарытерек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193 784,7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- 15 093,6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355,6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488,8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түсімдері–177 846,7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195 419,6мыңтеңге;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-1634,9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1 634,9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1634,9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Сарытерек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