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6869" w14:textId="56d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2024 жылғы 27 желтоқсандағы "2025-2027 жылдарға арналған Зайсан ауданы Кеңсай ауылдық округінің бюджеті туралы" №31/7-VIII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1 желтоқсандағы № 44/7-VIII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"2025-2027 жылдарға арналған Зайсан ауданы Кеңсай ауылдық округінің бюджеті туралы" 2024 жылғы 27 желтоқсандағы №31/7-VIII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76 182,6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- 13 668,2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444,0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–412,8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–61 657,6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76 838,9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-656,3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656,3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-656,3 мың теңге.";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№44/7-VIII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Кеңсай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61 657,6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