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dc71" w14:textId="1d7d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Қаратал ауылдық округінің бюджеті туралы" №31/6-VIII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 желтоқсандағы № 44/6-VIII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Қаратал ауылдық округінің бюджеті туралы" 2024 жылғы 27 желтоқсандағы №31/6-VIII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114 187,5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- 23 116,9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49,6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–1 302,5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түсімдері–89 718,5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119 706,1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-5 518,6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5 518,6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5 518,6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