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1efd" w14:textId="4b71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Дайыр ауылдық округінің бюджеті туралы" №31/4-VIII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 желтоқсандағы № 44/4-VIII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аудандық маслихатының "2025-2027 жылдарға арналған Зайсан ауданы Дайыр ауылдық округінің бюджеті туралы" 2024 жылғы 27 желтоқсандағы №31/4-VIII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168 762,0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–18 591,0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241,7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860,3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трансферттердіңтүсімдері– 149 069,0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169 928,7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1 166,7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1 166,7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Дайыр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