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3d10" w14:textId="1583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2024 жылғы 27 желтоқсандағы "2025-2027 жылдарға арналған Зайсан ауданы Айнабұлақ ауылдық округінің бюджеті туралы" №31/1-VIII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1 желтоқсандағы № 44/1-VII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"2025-2027 жылдарға арналған Зайсан ауданы Айнабұлақ ауылдық округінің бюджеті туралы" 2024 жылғы 27 желтоқсандағы №31/1-VIII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Зайсан ауданы Айнабұлақ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84 853,5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- 15 856,5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–1 997,5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трансферттердіңтүсімдері– 66 999,5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85 245,5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-392,0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392,0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392,0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Зайсан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№44/1-VIII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№31/1-VIII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Айнабұлақ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жұмыстарғажәнекөрсетілетін қызметтергесалынатынiшкiсалықтар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ресурстардыпайдаланғаныүшiнтүсетiнтүсiмдер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Жергіліктідеңгейдеденешынықтыру-сауықтыружәнеспорттықіс-шаралардыөткізу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