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6047" w14:textId="f026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28 қарашадағы № 43/4-VIII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"Зайсан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Шығыс Қазақстан облысы Зайсан аудандық мәслихатының 2023 жылғы 27 сәуірдегі №01-03/VIII-2-14/4 (Нормативтік құқықтық актілерді электрондық түрдегі эталондық бақылау банкінде 2023 жылғы 12 мамырда 181021 мемлекеттік тізіміндегі тіркеу нөмірімен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"Зайсан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Зайсан аудандық мәслихатының 2022 жылғы 12 желтоқсандағы №26-2/4 шешіміне өзгеріс енгізу туралы" Шығыс Қазақстан облысы Зайсан аудандық мәслихатының 2023 жылғы 16 қаңтардағы №28-3/1 (Нормативтік құқықтық актілерді электрондық түрдегі эталондық бақылау банкінде 2023 жылғы 23 қаңтарда 178005 мемлекеттік тізіміндегі тіркеу нөмірімен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Зайсан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