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8e5f" w14:textId="1d58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25 желтоқсандағы "2025-2027 жылдарға арналған Зайсан ауданының бюджеті туралы" №30/2-VIII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28 қарашадағы № 43/1-VIII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аудандық мәслихатының "2025-2027 жылдарға арналған Зайсан ауданының бюджеті туралы" 2024 жылғы 25 желтоқсандағы №30/2-VIII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- 5 961 591,5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- 2 584 130,2 мың теңге;</w:t>
      </w:r>
    </w:p>
    <w:bookmarkEnd w:id="2"/>
    <w:bookmarkStart w:name="z13" w:id="3"/>
    <w:p>
      <w:pPr>
        <w:spacing w:after="0"/>
        <w:ind w:left="0"/>
        <w:jc w:val="both"/>
      </w:pPr>
      <w:r>
        <w:rPr>
          <w:rFonts w:ascii="Times New Roman"/>
          <w:b w:val="false"/>
          <w:i w:val="false"/>
          <w:color w:val="000000"/>
          <w:sz w:val="28"/>
        </w:rPr>
        <w:t>
      салықтық емес түсімдер - 74 849,0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- 15 499,8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- 3 287 112,5 мың теңге;</w:t>
      </w:r>
    </w:p>
    <w:bookmarkEnd w:id="5"/>
    <w:bookmarkStart w:name="z16" w:id="6"/>
    <w:p>
      <w:pPr>
        <w:spacing w:after="0"/>
        <w:ind w:left="0"/>
        <w:jc w:val="both"/>
      </w:pPr>
      <w:r>
        <w:rPr>
          <w:rFonts w:ascii="Times New Roman"/>
          <w:b w:val="false"/>
          <w:i w:val="false"/>
          <w:color w:val="000000"/>
          <w:sz w:val="28"/>
        </w:rPr>
        <w:t>
      2) шығындар - 5 801 425,8мың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- 2 198 360,0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- 2 231 124,0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- 32 764,0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- 210 640,0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- 210640,0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-2 248 834,3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- 2 248 834,3 мың теңге;</w:t>
      </w:r>
    </w:p>
    <w:bookmarkEnd w:id="14"/>
    <w:bookmarkStart w:name="z25" w:id="15"/>
    <w:p>
      <w:pPr>
        <w:spacing w:after="0"/>
        <w:ind w:left="0"/>
        <w:jc w:val="both"/>
      </w:pPr>
      <w:r>
        <w:rPr>
          <w:rFonts w:ascii="Times New Roman"/>
          <w:b w:val="false"/>
          <w:i w:val="false"/>
          <w:color w:val="000000"/>
          <w:sz w:val="28"/>
        </w:rPr>
        <w:t>
      қарыздар түсімі - 2 231 124,0 мың теңге;</w:t>
      </w:r>
    </w:p>
    <w:bookmarkEnd w:id="15"/>
    <w:bookmarkStart w:name="z26" w:id="16"/>
    <w:p>
      <w:pPr>
        <w:spacing w:after="0"/>
        <w:ind w:left="0"/>
        <w:jc w:val="both"/>
      </w:pPr>
      <w:r>
        <w:rPr>
          <w:rFonts w:ascii="Times New Roman"/>
          <w:b w:val="false"/>
          <w:i w:val="false"/>
          <w:color w:val="000000"/>
          <w:sz w:val="28"/>
        </w:rPr>
        <w:t>
      қарыздарды өтеу - 121 437,0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пайдаланатын қалдықтары - 139 147,3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"5.2025 жылға ауданның жергілікті атқарушы органының арналған резерві 48 915,2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1" w:id="19"/>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2 226 973,3 мың теңге сомасында ескерілсін.";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трансферттер 439 843,0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5"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№43/1-VIII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bookmarkStart w:name="z3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