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4055" w14:textId="c564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Шілікті ауылдық округінің бюджеті туралы" №31/9-VIII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17 қыркүйектегі № 40/9-VIII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Шілікті ауылдық округінің бюджеті туралы" 2024 жылғы 27 желтоқсандағы №31/9-VIII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69 024,8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- 9 725,0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–58 329,8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69 852,6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-827,8 мың тенге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827,8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827,8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17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№40/9-VIII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№31/9-VIII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 көрсетілетін 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58 329,8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