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ca2d" w14:textId="e1ac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Сарытерек ауылдық округінің бюджеті туралы" №31/8-VIII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17 қыркүйектегі № 40/8-VIII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Сарытерек ауылдық округінің бюджеті туралы" 2024 жылғы 27 желтоқсандағы №31/8-VIII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192 354,0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- 15 408,0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түсімдері–176 716,0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193 988,9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-1634,9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1 634,9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1634,9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