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fca" w14:textId="5a31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Кеңсай ауылдық округінің бюджеті туралы" №31/7-VIII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Кеңсай ауылдық округінің бюджеті туралы" 2024 жылғы 27 желтоқсандағы №31/7-VIII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71 728,0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- 13 881,0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–57 203,0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72 384,3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-656,3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