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af40" w14:textId="f7ea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2024 жылғы 27 желтоқсандағы "2025-2027 жылдарға арналған Зайсан ауданы Қарабұлақ ауылдық округінің бюджеті туралы" №31/5-VIII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17 қыркүйектегі № 40/5-VIII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"2025-2027 жылдарға арналған Зайсан ауданы Қарабұлақ ауылдық округінің бюджеті туралы" 2024 жылғы 27 желтоқсандағы №31/5-VIII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Зайсан ауданы Қарабұлақ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61 624,0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- 15 112,0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–46 312,0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шығындар– 63 454,7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-1 830,7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1 830,7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1 830,7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№40/5-VIII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 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