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ea6d" w14:textId="f62e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"Зайсан ауданы Зайсан қаласының бюджеті туралы" №31/3-VIII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Зайсан қаласының бюджеті туралы" 2024 жылғы 27 желтоқсандағы №31/3-VIII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750 387,0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- 705 416,0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6 910,0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–11 061,0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шығындар–762 835,6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12 448,6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