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819b" w14:textId="0c98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Айнабұлақ ауылдық округінің бюджеті туралы" №31/1-VIII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Айнабұлақ ауылдық округінің бюджеті туралы" 2024 жылғы 27 желтоқсандағы №31/1-VIII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82 853,5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- 15 538,8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–315,2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66 999,5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83 245,5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