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a245" w14:textId="26ea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Шілікті ауылдық округінің бюджеті туралы" № 31/9-VIII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арналғанЗайсан ауданы Шілікті ауылдық округінің бюджеті туралы" 2024 жылғы 27 желтоқсандағы № 31/9-VIII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67 744,8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- 9 725,0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–57 049,8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68 572,6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-827,8 мың тенге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827,8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827,8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Шілікті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