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0c35" w14:textId="471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желтоқсандағы"2025-2027 жылдарға арналғанЗайсан ауданы Сарытерек ауылдық округінің бюджеті туралы"№31/8- 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Сарытерек ауылдық округінің бюджеті туралы" 2024 жылғы 27 желтоқсандағы №31/8-VIII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197 358,6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- 15 408,0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181 720,6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198 993,5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-1 634 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1 634,9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1 634,9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