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a9d8" w14:textId="5e8a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желтоқсандағы"2025-2027 жылдарға арналғанЗайсан ауданы Қаратал ауылдық округінің бюджеті туралы"№31/6- 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Қаратал ауылдық округінің бюджеті туралы" 2024 жылғы 27 желтоқсандағы №31/6-VIII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109 706,0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- 23 119,0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–1 350,0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85 237,0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115 224,6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-5 518,6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5 518,6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5 518,6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