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f70c" w14:textId="966f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Қарабұлақ ауылдық округінің бюджеті туралы" №31/5- 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Қарабұлақ ауылдық округінің бюджеті туралы" 2024 жылғы 27 желтоқсандағы №31/5-VIII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60 344,0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- 15 112,0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45 032,0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62 174,7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-1 830,7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1 830,7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1 830,7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