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20e5" w14:textId="43a2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2024 жылғы 27 желтоқсандағы "Зайсан ауданы Зайсан қаласының бюджеті туралы" №31/3-VIII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24 маусымдағы № 37/3-VIII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"2025-2027 жылдарға арналған Зайсан ауданы Зайсан қаласының бюджеті туралы" 2024 жылғы 27 желтоқсандағы №31/3-VIII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Зайсан ауданы Зайсан қаласының бюджеті тиісінше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750 387,0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- 705 416,0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6 910,0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–27 000,0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–11 061,0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762 835,6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-12 448,6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12 448,6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12 448,6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Зайсан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