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a061f" w14:textId="79a06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Зайсан аудандық мәслихатының 2024 жылғы 27 желтоқсандағы "2025-2027 жылдарға арналған Зайсан ауданы Айнабұлақ ауылдық округінің бюджеті туралы" №31/1- VIII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аудандық мәслихатының 2025 жылғы 24 маусымдағы № 37/1-VIII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Зайсан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Зайсан аудандық мәслихатының "2025-2027 жылдарға арналған Зайсан ауданы Айнабұлақ ауылдық округінің бюджеті туралы" 2024 жылғы 27 желтоқсандағы №31/1-VIII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Зайсан ауданы Айнабұлақ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81 955,2 мың теңге, соның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- 15 538,8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–315,2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66 101,2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82 347,2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-392,0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392,0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392,0 мың теңге.";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Загипаров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24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№37/1-VIII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№31/1-VIII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Айнабұлақ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81 955,2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6 718,8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66 101,2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66 101,2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66 101,2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82 347,2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сумен жабдықтауды ұйымдастыру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