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5f97" w14:textId="7045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2024 жылғы 27 желтоқсандағы"2025-2027 жылдарға арналғанЗайсан ауданы Сарытерек ауылдық округінің бюджеті туралы"№31/8- VIII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2025 жылғы 12 мамырдағы № 34/8-VIII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"2025-2027 жылдарға арналған Зайсан ауданы Сарытерек ауылдық округінің бюджеті туралы" 2024 жылғы 27 желтоқсандағы №31/8-VIII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Зайсан ауданы Сарытерек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187 855,0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- 11 408,0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түсімдері–176 217,0 мыңтеңге;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189 489,9 мыңтеңге;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-1 634 ,9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1 634,9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1 634,9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1 634,9 мың теңге бюджет қаражатының пайдаланатын қалдықтары осы шешімнің 4-қосымшасына сәйкес бөлінсін.";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Сарытерек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желтқосандағы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