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d7b4" w14:textId="cfbd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Кеңсай ауылдық округінің бюджеті туралы" № 31/7-VIII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12 мамырдағы № 34/7-VIII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Кеңсай ауылдық округінің бюджеті туралы" 2024 жылғы 27 желтоқсандағы №31/7-VIII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66 260,0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- 10 881,0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54 735,0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66 916,3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656,3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656,3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-656,3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656,3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