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21417" w14:textId="bb214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аудандық мәслихатының 2024 жылғы 27 желтоқсандағы"2025-2027 жылдарға арналғанЗайсан ауданы Қаратал ауылдық округінің бюджеті туралы" №31/6- VIII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2025 жылғы 12 мамырдағы № 34/6-VIII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Зайсан аудандық мәслихатының "2025-2027 жылдарға арналған Зайсан ауданы Қаратал ауылдық округінің бюджеті туралы" 2024 жылғы 27 желтоқсандағы №31/6-VIII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Зайсан ауданы Қаратал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109 706,0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- 23 469,0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–1 000,0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түсімдері– 85 237,0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115 224,6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-5 518,6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5 518,6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5 518,6 мың теңге.";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мынандай мазмұндағы 2-1 тармақпен толықтырылсын: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5 518,6 мың теңге бюджет қаражатының пайдаланатын қалдықтары осы шешімнің 4-қосымшасына сәйкес бөлінсін.";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жазылсын,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 4-қосымшамен толықтырылсын.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№34/6-VIII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№31/6-VIII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Қаратал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115 224,6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-5 518,6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№34/6-VIII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желтқосандағы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№31/6-VIII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қаражаттарының пайдаланатын қалдықтары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