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5d7db" w14:textId="875d7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Зайсан аудандық мәслихатының 2024 жылғы 27 желтоқсандағы "2025-2027 жылдарға арналған Зайсан ауданы Қарабұлақ ауылдық округінің бюджеті туралы" №31/5- VIII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аудандық мәслихатының 2025 жылғы 12 мамырдағы № 34/5-VIII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Зайсан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Зайсан аудандық мәслихатының "2025-2027 жылдарға арналған Зайсан ауданы Қарабұлақ ауылдық округінің бюджеті туралы" 2024 жылғы 27 желтоқсандағы №31/5-VIII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Зайсан ауданы Қарабұлақ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мынадай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61 213,0 мың теңге, соның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- 11 612,0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200,0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49 401,0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шығындар–63 043,7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кредиттеу– 0,0 мың теңге, соның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кредиттер– 0,0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-1 830,7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1 830,7 мың теңге;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1 830,7 мың теңге.".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мынандай мазмұндағы 2-1 тармақпен толықтырылсын: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1 830,7 мың теңге бюджет қаражатының пайдаланатын қалдықтары осы шешімнің 4-қосымшасына сәйкес бөлінсін.";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жазылсын,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аталған шешім 4-қосымшамен толықтырылсын.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Загипаров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12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34/5-VIII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31/5-VIII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Қарабұлақ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49 401,0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63 043,7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-1 830,7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1 830,7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12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№34/5-VIII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31/5-VIII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3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қаражаттарының пайдаланатын қалдықтары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